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AD06" w14:textId="4FF74358" w:rsidR="005F59AB" w:rsidRPr="00B73D6D" w:rsidRDefault="00B23273" w:rsidP="00624BC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40"/>
          <w:szCs w:val="40"/>
        </w:rPr>
        <w:t>[Name]</w:t>
      </w:r>
      <w:r w:rsidR="00883E5B" w:rsidRPr="00B73D6D">
        <w:rPr>
          <w:b/>
          <w:bCs/>
          <w:sz w:val="36"/>
          <w:szCs w:val="36"/>
        </w:rPr>
        <w:br/>
      </w:r>
      <w:r>
        <w:rPr>
          <w:b/>
          <w:bCs/>
          <w:sz w:val="28"/>
          <w:szCs w:val="28"/>
        </w:rPr>
        <w:t>[</w:t>
      </w:r>
      <w:r w:rsidR="00883E5B" w:rsidRPr="00B73D6D">
        <w:rPr>
          <w:b/>
          <w:bCs/>
          <w:sz w:val="28"/>
          <w:szCs w:val="28"/>
        </w:rPr>
        <w:t xml:space="preserve">A Great Headline Like </w:t>
      </w:r>
      <w:r w:rsidR="00555740">
        <w:rPr>
          <w:b/>
          <w:bCs/>
          <w:sz w:val="28"/>
          <w:szCs w:val="28"/>
        </w:rPr>
        <w:t>“</w:t>
      </w:r>
      <w:r w:rsidR="00883E5B" w:rsidRPr="00B73D6D">
        <w:rPr>
          <w:b/>
          <w:bCs/>
          <w:sz w:val="28"/>
          <w:szCs w:val="28"/>
        </w:rPr>
        <w:t>Experienced Retail Manager</w:t>
      </w:r>
      <w:r w:rsidR="00555740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]</w:t>
      </w:r>
    </w:p>
    <w:p w14:paraId="3F8E0459" w14:textId="6EBFD7BC" w:rsidR="005F59AB" w:rsidRPr="00883E5B" w:rsidRDefault="00B23273" w:rsidP="00624BCA">
      <w:pPr>
        <w:jc w:val="center"/>
      </w:pPr>
      <w:r>
        <w:t>[</w:t>
      </w:r>
      <w:r w:rsidR="00000000" w:rsidRPr="00883E5B">
        <w:t>City, State</w:t>
      </w:r>
      <w:r>
        <w:t>]</w:t>
      </w:r>
      <w:r w:rsidR="00000000" w:rsidRPr="00883E5B">
        <w:t xml:space="preserve"> | </w:t>
      </w:r>
      <w:r>
        <w:t>[</w:t>
      </w:r>
      <w:r w:rsidR="00000000" w:rsidRPr="00883E5B">
        <w:t>Email Address</w:t>
      </w:r>
      <w:r>
        <w:t>]</w:t>
      </w:r>
      <w:r w:rsidR="00000000" w:rsidRPr="00883E5B">
        <w:t xml:space="preserve"> | </w:t>
      </w:r>
      <w:r>
        <w:t>[</w:t>
      </w:r>
      <w:r w:rsidR="00000000" w:rsidRPr="00883E5B">
        <w:t>Phone Number</w:t>
      </w:r>
      <w:r>
        <w:t>]</w:t>
      </w:r>
      <w:r w:rsidR="00883E5B">
        <w:br/>
      </w:r>
      <w:r>
        <w:t>[</w:t>
      </w:r>
      <w:r w:rsidR="00883E5B">
        <w:t>L</w:t>
      </w:r>
      <w:r w:rsidR="00000000" w:rsidRPr="00883E5B">
        <w:t>inkedIn Profile</w:t>
      </w:r>
      <w:r>
        <w:t>]</w:t>
      </w:r>
      <w:r w:rsidR="00000000" w:rsidRPr="00883E5B">
        <w:t xml:space="preserve"> | </w:t>
      </w:r>
      <w:r>
        <w:t>[</w:t>
      </w:r>
      <w:r w:rsidR="00000000" w:rsidRPr="00883E5B">
        <w:t>Personal Website</w:t>
      </w:r>
      <w:r>
        <w:t>]</w:t>
      </w:r>
    </w:p>
    <w:p w14:paraId="1009D63B" w14:textId="53D03F62" w:rsidR="005F59AB" w:rsidRPr="001074D7" w:rsidRDefault="00000000" w:rsidP="00883E5B">
      <w:pPr>
        <w:rPr>
          <w:b/>
          <w:bCs/>
          <w:sz w:val="28"/>
          <w:szCs w:val="28"/>
        </w:rPr>
      </w:pPr>
      <w:r w:rsidRPr="001074D7">
        <w:rPr>
          <w:b/>
          <w:bCs/>
          <w:sz w:val="28"/>
          <w:szCs w:val="28"/>
        </w:rPr>
        <w:t>Summary</w:t>
      </w:r>
      <w:r w:rsidR="00B73D6D" w:rsidRPr="001074D7">
        <w:rPr>
          <w:b/>
          <w:bCs/>
          <w:sz w:val="28"/>
          <w:szCs w:val="28"/>
        </w:rPr>
        <w:t xml:space="preserve"> &amp; Achievements</w:t>
      </w:r>
    </w:p>
    <w:p w14:paraId="646C5831" w14:textId="0194AC91" w:rsidR="005F59AB" w:rsidRPr="00883E5B" w:rsidRDefault="00B23273" w:rsidP="00B73D6D">
      <w:pPr>
        <w:pStyle w:val="ListParagraph"/>
        <w:numPr>
          <w:ilvl w:val="0"/>
          <w:numId w:val="12"/>
        </w:numPr>
      </w:pPr>
      <w:r>
        <w:t>[</w:t>
      </w:r>
      <w:r w:rsidR="00000000" w:rsidRPr="00883E5B">
        <w:t>#</w:t>
      </w:r>
      <w:r>
        <w:t>]</w:t>
      </w:r>
      <w:r w:rsidR="00000000" w:rsidRPr="00883E5B">
        <w:t xml:space="preserve"> years of experience in [industry or role type]</w:t>
      </w:r>
    </w:p>
    <w:p w14:paraId="2B8049EF" w14:textId="698575FC" w:rsidR="005F59AB" w:rsidRPr="00883E5B" w:rsidRDefault="00000000" w:rsidP="00B73D6D">
      <w:pPr>
        <w:pStyle w:val="ListParagraph"/>
        <w:numPr>
          <w:ilvl w:val="0"/>
          <w:numId w:val="12"/>
        </w:numPr>
      </w:pPr>
      <w:r w:rsidRPr="00883E5B">
        <w:t>Skilled in [tools, software, or specialties relevant to job]</w:t>
      </w:r>
    </w:p>
    <w:p w14:paraId="73A13282" w14:textId="7B4F2F6F" w:rsidR="005F59AB" w:rsidRPr="00883E5B" w:rsidRDefault="00B23273" w:rsidP="00B73D6D">
      <w:pPr>
        <w:pStyle w:val="ListParagraph"/>
        <w:numPr>
          <w:ilvl w:val="0"/>
          <w:numId w:val="12"/>
        </w:numPr>
      </w:pPr>
      <w:r>
        <w:t>[</w:t>
      </w:r>
      <w:r w:rsidR="00000000" w:rsidRPr="00883E5B">
        <w:t>Key accomplishment or strength</w:t>
      </w:r>
      <w:r>
        <w:t>]</w:t>
      </w:r>
    </w:p>
    <w:p w14:paraId="0A1B9985" w14:textId="313ABEAC" w:rsidR="005F59AB" w:rsidRPr="00883E5B" w:rsidRDefault="00B23273" w:rsidP="00B73D6D">
      <w:pPr>
        <w:pStyle w:val="ListParagraph"/>
        <w:numPr>
          <w:ilvl w:val="0"/>
          <w:numId w:val="12"/>
        </w:numPr>
      </w:pPr>
      <w:r>
        <w:t>[</w:t>
      </w:r>
      <w:r w:rsidR="00000000" w:rsidRPr="00883E5B">
        <w:t>Any contextual info: industry background, remote work, leadership</w:t>
      </w:r>
      <w:r>
        <w:t>]</w:t>
      </w:r>
    </w:p>
    <w:p w14:paraId="5FDD3332" w14:textId="4074B7C8" w:rsidR="005F59AB" w:rsidRPr="001074D7" w:rsidRDefault="00000000" w:rsidP="00883E5B">
      <w:pPr>
        <w:rPr>
          <w:b/>
          <w:bCs/>
          <w:sz w:val="28"/>
          <w:szCs w:val="28"/>
        </w:rPr>
      </w:pPr>
      <w:r w:rsidRPr="001074D7">
        <w:rPr>
          <w:b/>
          <w:bCs/>
          <w:sz w:val="28"/>
          <w:szCs w:val="28"/>
        </w:rPr>
        <w:t>Work Experience</w:t>
      </w:r>
    </w:p>
    <w:p w14:paraId="4138E989" w14:textId="2BFB731F" w:rsidR="009E2D47" w:rsidRPr="00883E5B" w:rsidRDefault="009E2D47" w:rsidP="009E2D47">
      <w:r>
        <w:rPr>
          <w:b/>
          <w:bCs/>
        </w:rPr>
        <w:t>[</w:t>
      </w:r>
      <w:r w:rsidRPr="00AE7100">
        <w:rPr>
          <w:b/>
          <w:bCs/>
        </w:rPr>
        <w:t>Company</w:t>
      </w:r>
      <w:r>
        <w:rPr>
          <w:b/>
          <w:bCs/>
        </w:rPr>
        <w:t xml:space="preserve"> </w:t>
      </w:r>
      <w:r w:rsidRPr="00AE7100">
        <w:rPr>
          <w:b/>
          <w:bCs/>
        </w:rPr>
        <w:t>Name</w:t>
      </w:r>
      <w:r>
        <w:rPr>
          <w:b/>
          <w:bCs/>
        </w:rPr>
        <w:t>]</w:t>
      </w:r>
      <w:r w:rsidRPr="00883E5B">
        <w:t xml:space="preserve"> </w:t>
      </w:r>
      <w:r>
        <w:tab/>
      </w:r>
      <w:r>
        <w:tab/>
      </w:r>
      <w:r w:rsidR="00642B99">
        <w:tab/>
      </w:r>
      <w:r>
        <w:t>[</w:t>
      </w:r>
      <w:r w:rsidRPr="00883E5B">
        <w:t>City, State</w:t>
      </w:r>
      <w:r>
        <w:t>]</w:t>
      </w:r>
      <w:r>
        <w:br/>
      </w:r>
      <w:r>
        <w:rPr>
          <w:b/>
          <w:bCs/>
        </w:rPr>
        <w:t>[</w:t>
      </w:r>
      <w:r w:rsidRPr="00AE7100">
        <w:rPr>
          <w:b/>
          <w:bCs/>
        </w:rPr>
        <w:t>Job</w:t>
      </w:r>
      <w:r>
        <w:rPr>
          <w:b/>
          <w:bCs/>
        </w:rPr>
        <w:t xml:space="preserve"> T</w:t>
      </w:r>
      <w:r w:rsidRPr="00AE7100">
        <w:rPr>
          <w:b/>
          <w:bCs/>
        </w:rPr>
        <w:t>itle</w:t>
      </w:r>
      <w:r>
        <w:rPr>
          <w:b/>
          <w:bCs/>
        </w:rPr>
        <w:t>]</w:t>
      </w:r>
      <w:r>
        <w:tab/>
      </w:r>
      <w:r>
        <w:tab/>
      </w:r>
      <w:r>
        <w:tab/>
      </w:r>
      <w:r w:rsidR="00642B99">
        <w:tab/>
      </w:r>
      <w:r>
        <w:t>[</w:t>
      </w:r>
      <w:r w:rsidRPr="00883E5B">
        <w:t>Month/Year</w:t>
      </w:r>
      <w:r>
        <w:t>]</w:t>
      </w:r>
      <w:r w:rsidRPr="00883E5B">
        <w:t xml:space="preserve"> – </w:t>
      </w:r>
      <w:r>
        <w:t>[</w:t>
      </w:r>
      <w:r w:rsidRPr="00883E5B">
        <w:t>Month/Year</w:t>
      </w:r>
      <w:r>
        <w:t>]</w:t>
      </w:r>
    </w:p>
    <w:p w14:paraId="3F63F4B3" w14:textId="77777777" w:rsidR="009E2D47" w:rsidRPr="00883E5B" w:rsidRDefault="009E2D47" w:rsidP="009E2D47">
      <w:pPr>
        <w:pStyle w:val="ListParagraph"/>
        <w:numPr>
          <w:ilvl w:val="0"/>
          <w:numId w:val="15"/>
        </w:numPr>
      </w:pPr>
      <w:r>
        <w:t>[</w:t>
      </w:r>
      <w:r w:rsidRPr="00883E5B">
        <w:t>Accomplishment/result-oriented bullet</w:t>
      </w:r>
      <w:r>
        <w:t>]</w:t>
      </w:r>
    </w:p>
    <w:p w14:paraId="78AF5F40" w14:textId="77777777" w:rsidR="009E2D47" w:rsidRPr="00883E5B" w:rsidRDefault="009E2D47" w:rsidP="009E2D47">
      <w:pPr>
        <w:pStyle w:val="ListParagraph"/>
        <w:numPr>
          <w:ilvl w:val="0"/>
          <w:numId w:val="15"/>
        </w:numPr>
      </w:pPr>
      <w:r>
        <w:t>[</w:t>
      </w:r>
      <w:r w:rsidRPr="00883E5B">
        <w:t>Specific tools, volume, % increase, etc</w:t>
      </w:r>
      <w:r>
        <w:t>.]</w:t>
      </w:r>
    </w:p>
    <w:p w14:paraId="7AE60D7D" w14:textId="77777777" w:rsidR="009E2D47" w:rsidRDefault="009E2D47" w:rsidP="009E2D47">
      <w:pPr>
        <w:pStyle w:val="ListParagraph"/>
        <w:numPr>
          <w:ilvl w:val="0"/>
          <w:numId w:val="15"/>
        </w:numPr>
      </w:pPr>
      <w:r>
        <w:t>[</w:t>
      </w:r>
      <w:r w:rsidRPr="00883E5B">
        <w:t>Leadership, collaboration, or impact example</w:t>
      </w:r>
      <w:r>
        <w:t>]</w:t>
      </w:r>
    </w:p>
    <w:p w14:paraId="66A05C2F" w14:textId="77777777" w:rsidR="009E2D47" w:rsidRPr="00883E5B" w:rsidRDefault="009E2D47" w:rsidP="009E2D47">
      <w:pPr>
        <w:pStyle w:val="ListParagraph"/>
        <w:numPr>
          <w:ilvl w:val="0"/>
          <w:numId w:val="15"/>
        </w:numPr>
      </w:pPr>
      <w:r>
        <w:t>[Anything extra]</w:t>
      </w:r>
    </w:p>
    <w:p w14:paraId="27967357" w14:textId="7EE2AFEC" w:rsidR="00AE7100" w:rsidRPr="00883E5B" w:rsidRDefault="00555740" w:rsidP="00AE7100">
      <w:r>
        <w:rPr>
          <w:b/>
          <w:bCs/>
        </w:rPr>
        <w:t>[</w:t>
      </w:r>
      <w:r w:rsidR="00AE7100" w:rsidRPr="00AE7100">
        <w:rPr>
          <w:b/>
          <w:bCs/>
        </w:rPr>
        <w:t>Company</w:t>
      </w:r>
      <w:r>
        <w:rPr>
          <w:b/>
          <w:bCs/>
        </w:rPr>
        <w:t xml:space="preserve"> </w:t>
      </w:r>
      <w:r w:rsidR="00AE7100" w:rsidRPr="00AE7100">
        <w:rPr>
          <w:b/>
          <w:bCs/>
        </w:rPr>
        <w:t>Name</w:t>
      </w:r>
      <w:r>
        <w:rPr>
          <w:b/>
          <w:bCs/>
        </w:rPr>
        <w:t>]</w:t>
      </w:r>
      <w:r w:rsidR="00AE7100" w:rsidRPr="00883E5B">
        <w:t xml:space="preserve"> </w:t>
      </w:r>
      <w:r w:rsidR="00AE7100">
        <w:tab/>
      </w:r>
      <w:r>
        <w:tab/>
      </w:r>
      <w:r w:rsidR="00642B99">
        <w:tab/>
      </w:r>
      <w:r w:rsidR="009E2D47">
        <w:t>[</w:t>
      </w:r>
      <w:r w:rsidR="00AE7100" w:rsidRPr="00883E5B">
        <w:t>City, State</w:t>
      </w:r>
      <w:r w:rsidR="009E2D47">
        <w:t>]</w:t>
      </w:r>
      <w:r w:rsidR="00AE7100">
        <w:br/>
      </w:r>
      <w:r>
        <w:rPr>
          <w:b/>
          <w:bCs/>
        </w:rPr>
        <w:t>[</w:t>
      </w:r>
      <w:r w:rsidR="00AE7100" w:rsidRPr="00AE7100">
        <w:rPr>
          <w:b/>
          <w:bCs/>
        </w:rPr>
        <w:t>Job</w:t>
      </w:r>
      <w:r>
        <w:rPr>
          <w:b/>
          <w:bCs/>
        </w:rPr>
        <w:t xml:space="preserve"> T</w:t>
      </w:r>
      <w:r w:rsidR="00AE7100" w:rsidRPr="00AE7100">
        <w:rPr>
          <w:b/>
          <w:bCs/>
        </w:rPr>
        <w:t>itle</w:t>
      </w:r>
      <w:r>
        <w:rPr>
          <w:b/>
          <w:bCs/>
        </w:rPr>
        <w:t>]</w:t>
      </w:r>
      <w:r w:rsidR="00AE7100">
        <w:tab/>
      </w:r>
      <w:r w:rsidR="00AE7100">
        <w:tab/>
      </w:r>
      <w:r>
        <w:tab/>
      </w:r>
      <w:r w:rsidR="00642B99">
        <w:tab/>
      </w:r>
      <w:r w:rsidR="009E2D47">
        <w:t>[</w:t>
      </w:r>
      <w:r w:rsidR="00AE7100" w:rsidRPr="00883E5B">
        <w:t>Month/Year</w:t>
      </w:r>
      <w:r w:rsidR="009E2D47">
        <w:t>]</w:t>
      </w:r>
      <w:r w:rsidR="00AE7100" w:rsidRPr="00883E5B">
        <w:t xml:space="preserve"> – </w:t>
      </w:r>
      <w:r w:rsidR="009E2D47">
        <w:t>[</w:t>
      </w:r>
      <w:r w:rsidR="00AE7100" w:rsidRPr="00883E5B">
        <w:t>Month/Year</w:t>
      </w:r>
      <w:r w:rsidR="009E2D47">
        <w:t>]</w:t>
      </w:r>
    </w:p>
    <w:p w14:paraId="51D39F0E" w14:textId="4CB58E5D" w:rsidR="00AE7100" w:rsidRPr="00883E5B" w:rsidRDefault="009E2D47" w:rsidP="00AE7100">
      <w:pPr>
        <w:pStyle w:val="ListParagraph"/>
        <w:numPr>
          <w:ilvl w:val="0"/>
          <w:numId w:val="15"/>
        </w:numPr>
      </w:pPr>
      <w:r>
        <w:t>[</w:t>
      </w:r>
      <w:r w:rsidR="00AE7100" w:rsidRPr="00883E5B">
        <w:t>Accomplishment/result-oriented bullet</w:t>
      </w:r>
      <w:r>
        <w:t>]</w:t>
      </w:r>
    </w:p>
    <w:p w14:paraId="3E89BCBE" w14:textId="71237AE7" w:rsidR="00AE7100" w:rsidRPr="00883E5B" w:rsidRDefault="009E2D47" w:rsidP="00AE7100">
      <w:pPr>
        <w:pStyle w:val="ListParagraph"/>
        <w:numPr>
          <w:ilvl w:val="0"/>
          <w:numId w:val="15"/>
        </w:numPr>
      </w:pPr>
      <w:r>
        <w:t>[</w:t>
      </w:r>
      <w:r w:rsidR="00AE7100" w:rsidRPr="00883E5B">
        <w:t>Specific tools, volume, % increase, etc</w:t>
      </w:r>
      <w:r>
        <w:t>.]</w:t>
      </w:r>
    </w:p>
    <w:p w14:paraId="451AAB00" w14:textId="705402FA" w:rsidR="00AE7100" w:rsidRDefault="009E2D47" w:rsidP="00AE7100">
      <w:pPr>
        <w:pStyle w:val="ListParagraph"/>
        <w:numPr>
          <w:ilvl w:val="0"/>
          <w:numId w:val="15"/>
        </w:numPr>
      </w:pPr>
      <w:r>
        <w:t>[</w:t>
      </w:r>
      <w:r w:rsidR="00AE7100" w:rsidRPr="00883E5B">
        <w:t>Leadership, collaboration, or impact example</w:t>
      </w:r>
      <w:r>
        <w:t>]</w:t>
      </w:r>
    </w:p>
    <w:p w14:paraId="6FCBEEA9" w14:textId="2F76C530" w:rsidR="006F6C1B" w:rsidRPr="00883E5B" w:rsidRDefault="009E2D47" w:rsidP="00AE7100">
      <w:pPr>
        <w:pStyle w:val="ListParagraph"/>
        <w:numPr>
          <w:ilvl w:val="0"/>
          <w:numId w:val="15"/>
        </w:numPr>
      </w:pPr>
      <w:r>
        <w:t>[</w:t>
      </w:r>
      <w:r w:rsidR="006F6C1B">
        <w:t>Anything extra</w:t>
      </w:r>
      <w:r>
        <w:t>]</w:t>
      </w:r>
    </w:p>
    <w:p w14:paraId="4649991F" w14:textId="77777777" w:rsidR="001074D7" w:rsidRPr="001074D7" w:rsidRDefault="00000000" w:rsidP="00883E5B">
      <w:pPr>
        <w:rPr>
          <w:sz w:val="24"/>
          <w:szCs w:val="24"/>
        </w:rPr>
      </w:pPr>
      <w:r w:rsidRPr="001074D7">
        <w:rPr>
          <w:b/>
          <w:bCs/>
          <w:sz w:val="28"/>
          <w:szCs w:val="28"/>
        </w:rPr>
        <w:t>Education</w:t>
      </w:r>
    </w:p>
    <w:p w14:paraId="0059EF9B" w14:textId="5983DF7A" w:rsidR="005F59AB" w:rsidRPr="00AE7100" w:rsidRDefault="00555740" w:rsidP="00883E5B">
      <w:pPr>
        <w:rPr>
          <w:b/>
          <w:bCs/>
          <w:sz w:val="24"/>
          <w:szCs w:val="24"/>
        </w:rPr>
      </w:pPr>
      <w:r>
        <w:rPr>
          <w:b/>
          <w:bCs/>
        </w:rPr>
        <w:t>[</w:t>
      </w:r>
      <w:r w:rsidR="00AE7100" w:rsidRPr="006F6C1B">
        <w:rPr>
          <w:b/>
          <w:bCs/>
        </w:rPr>
        <w:t>School</w:t>
      </w:r>
      <w:r w:rsidR="009E2D47">
        <w:rPr>
          <w:b/>
          <w:bCs/>
        </w:rPr>
        <w:t xml:space="preserve"> </w:t>
      </w:r>
      <w:r w:rsidR="00AE7100" w:rsidRPr="006F6C1B">
        <w:rPr>
          <w:b/>
          <w:bCs/>
        </w:rPr>
        <w:t>Name</w:t>
      </w:r>
      <w:r>
        <w:rPr>
          <w:b/>
          <w:bCs/>
        </w:rPr>
        <w:t>]</w:t>
      </w:r>
      <w:r w:rsidR="001074D7" w:rsidRPr="006F6C1B">
        <w:rPr>
          <w:b/>
          <w:bCs/>
        </w:rPr>
        <w:tab/>
      </w:r>
      <w:r w:rsidR="006F6C1B">
        <w:tab/>
      </w:r>
      <w:r w:rsidR="00B23273">
        <w:tab/>
      </w:r>
      <w:r w:rsidR="00642B99">
        <w:tab/>
      </w:r>
      <w:r w:rsidR="009E2D47">
        <w:t>[</w:t>
      </w:r>
      <w:r w:rsidR="001074D7">
        <w:t>City, State</w:t>
      </w:r>
      <w:r w:rsidR="009E2D47">
        <w:t>]</w:t>
      </w:r>
      <w:r w:rsidR="00AE7100">
        <w:br/>
      </w:r>
      <w:r w:rsidR="009E2D47">
        <w:rPr>
          <w:b/>
          <w:bCs/>
        </w:rPr>
        <w:t>[</w:t>
      </w:r>
      <w:r w:rsidR="00000000" w:rsidRPr="006F6C1B">
        <w:rPr>
          <w:b/>
          <w:bCs/>
        </w:rPr>
        <w:t>Degree Type</w:t>
      </w:r>
      <w:r w:rsidR="009E2D47">
        <w:rPr>
          <w:b/>
          <w:bCs/>
        </w:rPr>
        <w:t>]</w:t>
      </w:r>
      <w:r w:rsidR="00000000" w:rsidRPr="00883E5B">
        <w:t xml:space="preserve">, </w:t>
      </w:r>
      <w:r w:rsidR="009E2D47">
        <w:t>[</w:t>
      </w:r>
      <w:r w:rsidR="00000000" w:rsidRPr="00883E5B">
        <w:t>Major</w:t>
      </w:r>
      <w:r w:rsidR="009E2D47">
        <w:t>]</w:t>
      </w:r>
    </w:p>
    <w:p w14:paraId="0E581029" w14:textId="7484E4FC" w:rsidR="005F59AB" w:rsidRPr="001074D7" w:rsidRDefault="00000000" w:rsidP="00883E5B">
      <w:pPr>
        <w:rPr>
          <w:b/>
          <w:bCs/>
          <w:sz w:val="28"/>
          <w:szCs w:val="28"/>
        </w:rPr>
      </w:pPr>
      <w:r w:rsidRPr="001074D7">
        <w:rPr>
          <w:b/>
          <w:bCs/>
          <w:sz w:val="28"/>
          <w:szCs w:val="28"/>
        </w:rPr>
        <w:t xml:space="preserve">Skills &amp; </w:t>
      </w:r>
      <w:r w:rsidR="00037812" w:rsidRPr="001074D7">
        <w:rPr>
          <w:b/>
          <w:bCs/>
          <w:sz w:val="28"/>
          <w:szCs w:val="28"/>
        </w:rPr>
        <w:t>Certifications</w:t>
      </w:r>
    </w:p>
    <w:p w14:paraId="6370B2A2" w14:textId="12A95183" w:rsidR="005F59AB" w:rsidRPr="00883E5B" w:rsidRDefault="00000000" w:rsidP="001074D7">
      <w:pPr>
        <w:pStyle w:val="ListParagraph"/>
        <w:numPr>
          <w:ilvl w:val="0"/>
          <w:numId w:val="18"/>
        </w:numPr>
      </w:pPr>
      <w:r w:rsidRPr="00883E5B">
        <w:t>Tools/Tech: [List]</w:t>
      </w:r>
    </w:p>
    <w:p w14:paraId="7581E477" w14:textId="22AC8E40" w:rsidR="005F59AB" w:rsidRPr="00883E5B" w:rsidRDefault="00000000" w:rsidP="001074D7">
      <w:pPr>
        <w:pStyle w:val="ListParagraph"/>
        <w:numPr>
          <w:ilvl w:val="0"/>
          <w:numId w:val="18"/>
        </w:numPr>
      </w:pPr>
      <w:r w:rsidRPr="00883E5B">
        <w:t>Languages: [If applicable]</w:t>
      </w:r>
    </w:p>
    <w:p w14:paraId="13268D7D" w14:textId="3C628520" w:rsidR="005F59AB" w:rsidRPr="00883E5B" w:rsidRDefault="00000000" w:rsidP="001074D7">
      <w:pPr>
        <w:pStyle w:val="ListParagraph"/>
        <w:numPr>
          <w:ilvl w:val="0"/>
          <w:numId w:val="18"/>
        </w:numPr>
      </w:pPr>
      <w:r w:rsidRPr="00883E5B">
        <w:t>Certifications: [If applicable]</w:t>
      </w:r>
    </w:p>
    <w:sectPr w:rsidR="005F59AB" w:rsidRPr="00883E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3E7489"/>
    <w:multiLevelType w:val="hybridMultilevel"/>
    <w:tmpl w:val="D6DE9DD8"/>
    <w:lvl w:ilvl="0" w:tplc="CCE897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C0C5E"/>
    <w:multiLevelType w:val="hybridMultilevel"/>
    <w:tmpl w:val="29A6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74F06"/>
    <w:multiLevelType w:val="hybridMultilevel"/>
    <w:tmpl w:val="2CD08806"/>
    <w:lvl w:ilvl="0" w:tplc="892E23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33D08"/>
    <w:multiLevelType w:val="hybridMultilevel"/>
    <w:tmpl w:val="92D6A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F4D0B"/>
    <w:multiLevelType w:val="hybridMultilevel"/>
    <w:tmpl w:val="A89A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1434E"/>
    <w:multiLevelType w:val="hybridMultilevel"/>
    <w:tmpl w:val="7980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371C9"/>
    <w:multiLevelType w:val="hybridMultilevel"/>
    <w:tmpl w:val="8986721E"/>
    <w:lvl w:ilvl="0" w:tplc="5D4815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A09E3"/>
    <w:multiLevelType w:val="hybridMultilevel"/>
    <w:tmpl w:val="065C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54A17"/>
    <w:multiLevelType w:val="hybridMultilevel"/>
    <w:tmpl w:val="5F70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7174">
    <w:abstractNumId w:val="8"/>
  </w:num>
  <w:num w:numId="2" w16cid:durableId="2004966583">
    <w:abstractNumId w:val="6"/>
  </w:num>
  <w:num w:numId="3" w16cid:durableId="780806311">
    <w:abstractNumId w:val="5"/>
  </w:num>
  <w:num w:numId="4" w16cid:durableId="2124109880">
    <w:abstractNumId w:val="4"/>
  </w:num>
  <w:num w:numId="5" w16cid:durableId="1520392509">
    <w:abstractNumId w:val="7"/>
  </w:num>
  <w:num w:numId="6" w16cid:durableId="1459567977">
    <w:abstractNumId w:val="3"/>
  </w:num>
  <w:num w:numId="7" w16cid:durableId="964964244">
    <w:abstractNumId w:val="2"/>
  </w:num>
  <w:num w:numId="8" w16cid:durableId="1713310616">
    <w:abstractNumId w:val="1"/>
  </w:num>
  <w:num w:numId="9" w16cid:durableId="1588341425">
    <w:abstractNumId w:val="0"/>
  </w:num>
  <w:num w:numId="10" w16cid:durableId="1273317802">
    <w:abstractNumId w:val="14"/>
  </w:num>
  <w:num w:numId="11" w16cid:durableId="98991952">
    <w:abstractNumId w:val="9"/>
  </w:num>
  <w:num w:numId="12" w16cid:durableId="454519112">
    <w:abstractNumId w:val="17"/>
  </w:num>
  <w:num w:numId="13" w16cid:durableId="160856824">
    <w:abstractNumId w:val="16"/>
  </w:num>
  <w:num w:numId="14" w16cid:durableId="23755265">
    <w:abstractNumId w:val="11"/>
  </w:num>
  <w:num w:numId="15" w16cid:durableId="1718553158">
    <w:abstractNumId w:val="13"/>
  </w:num>
  <w:num w:numId="16" w16cid:durableId="1778479558">
    <w:abstractNumId w:val="10"/>
  </w:num>
  <w:num w:numId="17" w16cid:durableId="1833450971">
    <w:abstractNumId w:val="15"/>
  </w:num>
  <w:num w:numId="18" w16cid:durableId="656228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812"/>
    <w:rsid w:val="0006063C"/>
    <w:rsid w:val="001074D7"/>
    <w:rsid w:val="0015074B"/>
    <w:rsid w:val="0029639D"/>
    <w:rsid w:val="00326F90"/>
    <w:rsid w:val="004413CA"/>
    <w:rsid w:val="00555740"/>
    <w:rsid w:val="005F59AB"/>
    <w:rsid w:val="00624BCA"/>
    <w:rsid w:val="00642B99"/>
    <w:rsid w:val="006F6C1B"/>
    <w:rsid w:val="007B1C05"/>
    <w:rsid w:val="00883E5B"/>
    <w:rsid w:val="00994E29"/>
    <w:rsid w:val="009E2D47"/>
    <w:rsid w:val="00AA1D8D"/>
    <w:rsid w:val="00AE7100"/>
    <w:rsid w:val="00B23273"/>
    <w:rsid w:val="00B47730"/>
    <w:rsid w:val="00B73D6D"/>
    <w:rsid w:val="00CB0664"/>
    <w:rsid w:val="00F97F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167EAE"/>
  <w14:defaultImageDpi w14:val="300"/>
  <w15:docId w15:val="{102BD03D-D2C6-8B4E-9498-B8B5C2B8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859</Characters>
  <Application>Microsoft Office Word</Application>
  <DocSecurity>0</DocSecurity>
  <Lines>31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Dyer, Andrew</cp:lastModifiedBy>
  <cp:revision>2</cp:revision>
  <dcterms:created xsi:type="dcterms:W3CDTF">2025-05-10T00:20:00Z</dcterms:created>
  <dcterms:modified xsi:type="dcterms:W3CDTF">2025-05-10T00:20:00Z</dcterms:modified>
  <cp:category/>
</cp:coreProperties>
</file>